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1240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01 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Новорусова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18810586250513027011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18810886250920074066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18810586250513027011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13.05.2025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18810586250513027011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30.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5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6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0412365400725012402520140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8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074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4A03-2F79-4D7C-A0A3-8C5F0C44A0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